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书名：浙江省“十五”社会发展科技工作进展报告</w:t>
      </w:r>
    </w:p>
    <w:p>
      <w:r>
        <w:t>作者：浙江省科学技术厅编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总页数：162</w:t>
      </w:r>
    </w:p>
    <w:p>
      <w:r>
        <w:t>更多请访问教客网: www.jiaokey.com</w:t>
      </w:r>
    </w:p>
    <w:p>
      <w:r>
        <w:t>浙江省“十五”社会发展科技工作进展报告 评论地址：https://www.jiaokey.com/book/detail/11963277.html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