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铁血流芳  抗日名将唐淮源</w:t>
      </w:r>
    </w:p>
    <w:p>
      <w:r>
        <w:rPr>
          <w:rFonts w:ascii="宋体" w:hAnsi="宋体" w:eastAsia="宋体"/>
          <w:sz w:val="24"/>
        </w:rPr>
        <w:t>卡罗，王金坤著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铁血流芳  抗日名将唐淮源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卡罗，王金坤著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本书出售、求购地址：https://www.jiaokey.com/book/detail/11963233.html</w:t>
      </w:r>
    </w:p>
    <w:p>
      <w:r>
        <w:t>更多相关图书推荐：https://www.jiaokey.com</w:t>
      </w:r>
    </w:p>
    <w:p>
      <w:r>
        <w:t>卡罗，王金坤著 其他作品：https://www.jiaokey.com/tag/卡罗，王金坤著.html</w:t>
      </w:r>
    </w:p>
    <w:p>
      <w:r>
        <w:t>云南人民出版社 出版图书：https://www.jiaokey.com/tag/云南人民出版社.html</w:t>
      </w:r>
    </w:p>
    <w:p>
      <w:r>
        <w:t>关键词搜索：https://www.jiaokey.com/tag/铁血流芳  抗日名将唐淮源.html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