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书名：建筑设计基础教程</w:t>
      </w:r>
    </w:p>
    <w:p>
      <w:r>
        <w:t>作者：包海滨，董珂，马怡红著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总页数：144</w:t>
      </w:r>
    </w:p>
    <w:p>
      <w:r>
        <w:t>更多请访问教客网: www.jiaokey.com</w:t>
      </w:r>
    </w:p>
    <w:p>
      <w:r>
        <w:t>建筑设计基础教程 评论地址：https://www.jiaokey.com/book/detail/11963223.html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