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汉语强化教程  英文注释  汉字与阅读课本  1</w:t>
      </w:r>
    </w:p>
    <w:p>
      <w:r>
        <w:rPr>
          <w:rFonts w:ascii="宋体" w:hAnsi="宋体" w:eastAsia="宋体"/>
          <w:sz w:val="24"/>
        </w:rPr>
        <w:t>陈贤纯主编；张惠芬，陈贤纯编著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汉语强化教程  英文注释  汉字与阅读课本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陈贤纯主编；张惠芬，陈贤纯编著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本书出售、求购地址：https://www.jiaokey.com/book/detail/11963216.html</w:t>
      </w:r>
    </w:p>
    <w:p>
      <w:r>
        <w:t>更多相关图书推荐：https://www.jiaokey.com</w:t>
      </w:r>
    </w:p>
    <w:p>
      <w:r>
        <w:t>陈贤纯主编；张惠芬，陈贤纯编著 其他作品：https://www.jiaokey.com/tag/陈贤纯主编；张惠芬，陈贤纯编著.html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关键词搜索：https://www.jiaokey.com/tag/汉语强化教程  英文注释  汉字与阅读课本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