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美国佳丽职业智慧  女人价值最大化的秘诀</w:t>
      </w:r>
    </w:p>
    <w:p>
      <w:r>
        <w:rPr>
          <w:rFonts w:ascii="宋体" w:hAnsi="宋体" w:eastAsia="宋体"/>
          <w:sz w:val="24"/>
        </w:rPr>
        <w:t>（美国）妮可儿·威廉姆斯著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美国佳丽职业智慧  女人价值最大化的秘诀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（美国）妮可儿·威廉姆斯著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本书出售、求购地址：https://www.jiaokey.com/book/detail/11963206.html</w:t>
      </w:r>
    </w:p>
    <w:p>
      <w:r>
        <w:t>更多相关图书推荐：https://www.jiaokey.com</w:t>
      </w:r>
    </w:p>
    <w:p>
      <w:r>
        <w:t>（美国）妮可儿·威廉姆斯著 其他作品：https://www.jiaokey.com/tag/（美国）妮可儿·威廉姆斯著.html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关键词搜索：https://www.jiaokey.com/tag/美国佳丽职业智慧  女人价值最大化的秘诀.html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