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第贰部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第贰部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本书出售、求购地址：https://www.jiaokey.com/book/detail/11963177.html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关键词搜索：https://www.jiaokey.com/tag/一代军师  第贰部.html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