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千古英杰：夏明翰烈士的传奇人生</w:t>
      </w:r>
    </w:p>
    <w:p>
      <w:r>
        <w:rPr>
          <w:rFonts w:ascii="宋体" w:hAnsi="宋体" w:eastAsia="宋体"/>
          <w:sz w:val="24"/>
        </w:rPr>
        <w:t>范长敏，郑之问，阮仲谋等著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千古英杰：夏明翰烈士的传奇人生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范长敏，郑之问，阮仲谋等著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本书出售、求购地址：https://www.jiaokey.com/book/detail/11963153.html</w:t>
      </w:r>
    </w:p>
    <w:p>
      <w:r>
        <w:t>更多相关图书推荐：https://www.jiaokey.com</w:t>
      </w:r>
    </w:p>
    <w:p>
      <w:r>
        <w:t>范长敏，郑之问，阮仲谋等著 其他作品：https://www.jiaokey.com/tag/范长敏，郑之问，阮仲谋等著.html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关键词搜索：https://www.jiaokey.com/tag/千古英杰：夏明翰烈士的传奇人生.html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