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款款韩情：经典韩影之歌曲学唱  且听风吟：浪漫韩剧之歌曲学唱</w:t>
      </w:r>
    </w:p>
    <w:p>
      <w:r>
        <w:rPr>
          <w:rFonts w:ascii="宋体" w:hAnsi="宋体" w:eastAsia="宋体"/>
          <w:sz w:val="24"/>
        </w:rPr>
        <w:t>海风，凡伊，冬雪编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款款韩情：经典韩影之歌曲学唱  且听风吟：浪漫韩剧之歌曲学唱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海风，凡伊，冬雪编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本书出售、求购地址：https://www.jiaokey.com/book/detail/11963141.html</w:t>
      </w:r>
    </w:p>
    <w:p>
      <w:r>
        <w:t>更多相关图书推荐：https://www.jiaokey.com</w:t>
      </w:r>
    </w:p>
    <w:p>
      <w:r>
        <w:t>海风，凡伊，冬雪编 其他作品：https://www.jiaokey.com/tag/海风，凡伊，冬雪编.html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关键词搜索：https://www.jiaokey.com/tag/款款韩情：经典韩影之歌曲学唱  且听风吟：浪漫韩剧之歌曲学唱.html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