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大型矿集区识别与预测：基于地理信息元组的分类预测理论与实践</w:t>
      </w:r>
    </w:p>
    <w:p>
      <w:r>
        <w:rPr>
          <w:rFonts w:ascii="宋体" w:hAnsi="宋体" w:eastAsia="宋体"/>
          <w:sz w:val="24"/>
        </w:rPr>
        <w:t>陈川，张晓帆，孙宝生著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大型矿集区识别与预测：基于地理信息元组的分类预测理论与实践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陈川，张晓帆，孙宝生著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本书出售、求购地址：https://www.jiaokey.com/book/detail/11963082.html</w:t>
      </w:r>
    </w:p>
    <w:p>
      <w:r>
        <w:t>更多相关图书推荐：https://www.jiaokey.com</w:t>
      </w:r>
    </w:p>
    <w:p>
      <w:r>
        <w:t>陈川，张晓帆，孙宝生著 其他作品：https://www.jiaokey.com/tag/陈川，张晓帆，孙宝生著.html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关键词搜索：https://www.jiaokey.com/tag/大型矿集区识别与预测：基于地理信息元组的分类预测理论与实践.html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