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书名：剑萍诗文书画选</w:t>
      </w:r>
    </w:p>
    <w:p>
      <w:r>
        <w:t>作者：王守钧著</w:t>
      </w:r>
    </w:p>
    <w:p>
      <w:r>
        <w:t>出版社：西宁:青海人民出版社,2007.12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剑萍诗文书画选 评论地址：https://www.jiaokey.com/book/detail/11963078.html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