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书名：进城农民市民化心理转型</w:t>
      </w:r>
    </w:p>
    <w:p>
      <w:r>
        <w:t>作者：陈传锋主编</w:t>
      </w:r>
    </w:p>
    <w:p>
      <w:r>
        <w:t>出版社：合肥：安徽人民出版社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进城农民市民化心理转型 评论地址：https://www.jiaokey.com/book/detail/11963062.html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