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全国物业管理师执业资格考试辅导</w:t>
      </w:r>
    </w:p>
    <w:p>
      <w:r>
        <w:rPr>
          <w:rFonts w:ascii="宋体" w:hAnsi="宋体" w:eastAsia="宋体"/>
          <w:sz w:val="24"/>
        </w:rPr>
        <w:t>王学发，张东祥，丁川编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全国物业管理师执业资格考试辅导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王学发，张东祥，丁川编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本书出售、求购地址：https://www.jiaokey.com/book/detail/11963060.html</w:t>
      </w:r>
    </w:p>
    <w:p>
      <w:r>
        <w:t>更多相关图书推荐：https://www.jiaokey.com</w:t>
      </w:r>
    </w:p>
    <w:p>
      <w:r>
        <w:t>王学发，张东祥，丁川编 其他作品：https://www.jiaokey.com/tag/王学发，张东祥，丁川编.html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关键词搜索：https://www.jiaokey.com/tag/全国物业管理师执业资格考试辅导.html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