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女孩的秘密书</w:t>
      </w:r>
    </w:p>
    <w:p>
      <w:r>
        <w:rPr>
          <w:rFonts w:ascii="宋体" w:hAnsi="宋体" w:eastAsia="宋体"/>
          <w:sz w:val="24"/>
        </w:rPr>
        <w:t>（美）凯伦·葛拉维，（美）珍妮弗·葛拉维著；（美）黛比·佩雷恩图；百合香幽译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女孩的秘密书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（美）凯伦·葛拉维，（美）珍妮弗·葛拉维著；（美）黛比·佩雷恩图；百合香幽译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本书出售、求购地址：https://www.jiaokey.com/book/detail/11963032.html</w:t>
      </w:r>
    </w:p>
    <w:p>
      <w:r>
        <w:t>更多相关图书推荐：https://www.jiaokey.com</w:t>
      </w:r>
    </w:p>
    <w:p>
      <w:r>
        <w:t>（美）凯伦·葛拉维，（美）珍妮弗·葛拉维著；（美）黛比·佩雷恩图；百合香幽译 其他作品：https://www.jiaokey.com/tag/（美）凯伦·葛拉维，（美）珍妮弗·葛拉维著；（美）黛比·佩雷恩图；百合香幽译.html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关键词搜索：https://www.jiaokey.com/tag/女孩的秘密书.html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