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陈先奎政治考前精讲30题  2008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陈先奎政治考前精讲30题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本书出售、求购地址：https://www.jiaokey.com/book/detail/11963004.html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关键词搜索：https://www.jiaokey.com/tag/陈先奎政治考前精讲30题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