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近代天津金融业研究：1861-1936</w:t>
      </w:r>
    </w:p>
    <w:p>
      <w:r>
        <w:rPr>
          <w:rFonts w:ascii="宋体" w:hAnsi="宋体" w:eastAsia="宋体"/>
          <w:sz w:val="24"/>
        </w:rPr>
        <w:t>龚关著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近代天津金融业研究：1861-1936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金融-经济史-研究-天津市-1861-1936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本书出售、求购地址：https://www.jiaokey.com/book/detail/11962984.html</w:t>
      </w:r>
    </w:p>
    <w:p>
      <w:r>
        <w:t>更多相关图书推荐：https://www.jiaokey.com</w:t>
      </w:r>
    </w:p>
    <w:p>
      <w:r>
        <w:t>龚关著 其他作品：https://www.jiaokey.com/tag/龚关著.html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关键词搜索：https://www.jiaokey.com/tag/金融-经济史-研究-天津市-1861-1936.html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