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汉字起源与原理  甲骨金文的六书“五步相生”造字程序及其“纪史功能”</w:t>
      </w:r>
    </w:p>
    <w:p>
      <w:r>
        <w:rPr>
          <w:rFonts w:ascii="宋体" w:hAnsi="宋体" w:eastAsia="宋体"/>
          <w:sz w:val="24"/>
        </w:rPr>
        <w:t>陈文敏著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汉字起源与原理  甲骨金文的六书“五步相生”造字程序及其“纪史功能”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本书出售、求购地址：https://www.jiaokey.com/book/detail/11962930.html</w:t>
      </w:r>
    </w:p>
    <w:p>
      <w:r>
        <w:t>更多相关图书推荐：https://www.jiaokey.com</w:t>
      </w:r>
    </w:p>
    <w:p>
      <w:r>
        <w:t>陈文敏著 其他作品：https://www.jiaokey.com/tag/陈文敏著.html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关键词搜索：https://www.jiaokey.com/tag/汉字起源与原理  甲骨金文的六书“五步相生”造字程序及其“纪史功能”.html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