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书名：饮食宜忌速查宝典  最新彩色完全升级版</w:t>
      </w:r>
    </w:p>
    <w:p>
      <w:r>
        <w:t>作者：曰知生活编委会编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饮食宜忌速查宝典  最新彩色完全升级版 评论地址：https://www.jiaokey.com/book/detail/11962901.html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