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  目标  使命：与大学生谈十七大精神</w:t>
      </w:r>
    </w:p>
    <w:p>
      <w:r>
        <w:t>作者：中共辽宁省委宣传部，中共辽宁省委高等学校工作委员会，辽宁省教育厅组编</w:t>
      </w:r>
    </w:p>
    <w:p>
      <w:r>
        <w:t>出版社：沈阳：辽宁人民出版社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旗帜  目标  使命：与大学生谈十七大精神 评论地址：https://www.jiaokey.com/book/detail/11962879.html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