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不锈钢老鼠的宇宙冒险  不锈钢老鼠的诞生、不锈钢老鼠参军记</w:t>
      </w:r>
    </w:p>
    <w:p>
      <w:r>
        <w:rPr>
          <w:rFonts w:ascii="宋体" w:hAnsi="宋体" w:eastAsia="宋体"/>
          <w:sz w:val="24"/>
        </w:rPr>
        <w:t>（美）哈里·哈里森著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不锈钢老鼠的宇宙冒险  不锈钢老鼠的诞生、不锈钢老鼠参军记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（美）哈里·哈里森著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本书出售、求购地址：https://www.jiaokey.com/book/detail/11962875.html</w:t>
      </w:r>
    </w:p>
    <w:p>
      <w:r>
        <w:t>更多相关图书推荐：https://www.jiaokey.com</w:t>
      </w:r>
    </w:p>
    <w:p>
      <w:r>
        <w:t>（美）哈里·哈里森著 其他作品：https://www.jiaokey.com/tag/（美）哈里·哈里森著.html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关键词搜索：https://www.jiaokey.com/tag/不锈钢老鼠的宇宙冒险  不锈钢老鼠的诞生、不锈钢老鼠参军记.html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