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腹证奇览  精编增补版</w:t>
      </w:r>
    </w:p>
    <w:p>
      <w:r>
        <w:rPr>
          <w:rFonts w:ascii="宋体" w:hAnsi="宋体" w:eastAsia="宋体"/>
          <w:sz w:val="24"/>
        </w:rPr>
        <w:t>（日）稻叶克和久田寅原著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腹证奇览  精编增补版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（日）稻叶克和久田寅原著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本书出售、求购地址：https://www.jiaokey.com/book/detail/11962861.html</w:t>
      </w:r>
    </w:p>
    <w:p>
      <w:r>
        <w:t>更多相关图书推荐：https://www.jiaokey.com</w:t>
      </w:r>
    </w:p>
    <w:p>
      <w:r>
        <w:t>（日）稻叶克和久田寅原著 其他作品：https://www.jiaokey.com/tag/（日）稻叶克和久田寅原著.html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关键词搜索：https://www.jiaokey.com/tag/腹证奇览  精编增补版.html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