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大国基民  一个白痴上班族的基金理财手记</w:t>
      </w:r>
    </w:p>
    <w:p>
      <w:r>
        <w:rPr>
          <w:rFonts w:ascii="宋体" w:hAnsi="宋体" w:eastAsia="宋体"/>
          <w:sz w:val="24"/>
        </w:rPr>
        <w:t>王仙客著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大国基民  一个白痴上班族的基金理财手记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王仙客著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本书出售、求购地址：https://www.jiaokey.com/book/detail/11962843.html</w:t>
      </w:r>
    </w:p>
    <w:p>
      <w:r>
        <w:t>更多相关图书推荐：https://www.jiaokey.com</w:t>
      </w:r>
    </w:p>
    <w:p>
      <w:r>
        <w:t>王仙客著 其他作品：https://www.jiaokey.com/tag/王仙客著.html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关键词搜索：https://www.jiaokey.com/tag/大国基民  一个白痴上班族的基金理财手记.html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