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国产转基因棉花科研投资收益及推广机制研究</w:t>
      </w:r>
    </w:p>
    <w:p>
      <w:r>
        <w:rPr>
          <w:rFonts w:ascii="宋体" w:hAnsi="宋体" w:eastAsia="宋体"/>
          <w:sz w:val="24"/>
        </w:rPr>
        <w:t>张社梅著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国产转基因棉花科研投资收益及推广机制研究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本书出售、求购地址：https://www.jiaokey.com/book/detail/11962718.html</w:t>
      </w:r>
    </w:p>
    <w:p>
      <w:r>
        <w:t>更多相关图书推荐：https://www.jiaokey.com</w:t>
      </w:r>
    </w:p>
    <w:p>
      <w:r>
        <w:t>张社梅著 其他作品：https://www.jiaokey.com/tag/张社梅著.html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关键词搜索：https://www.jiaokey.com/tag/国产转基因棉花科研投资收益及推广机制研究.html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