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认同与疏离  美国华裔流散文学批评的东方主义视野</w:t>
      </w:r>
    </w:p>
    <w:p>
      <w:r>
        <w:rPr>
          <w:rFonts w:ascii="宋体" w:hAnsi="宋体" w:eastAsia="宋体"/>
          <w:sz w:val="24"/>
        </w:rPr>
        <w:t>陈爱敏著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认同与疏离  美国华裔流散文学批评的东方主义视野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本书出售、求购地址：https://www.jiaokey.com/book/detail/11962708.html</w:t>
      </w:r>
    </w:p>
    <w:p>
      <w:r>
        <w:t>更多相关图书推荐：https://www.jiaokey.com</w:t>
      </w:r>
    </w:p>
    <w:p>
      <w:r>
        <w:t>陈爱敏著 其他作品：https://www.jiaokey.com/tag/陈爱敏著.html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关键词搜索：https://www.jiaokey.com/tag/认同与疏离  美国华裔流散文学批评的东方主义视野.html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