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营造你的人缘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营造你的人缘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本书出售、求购地址：https://www.jiaokey.com/book/detail/11962699.html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关键词搜索：https://www.jiaokey.com/tag/营造你的人缘.html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