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书名：奏：乐器乐队</w:t>
      </w:r>
    </w:p>
    <w:p>
      <w:r>
        <w:t>作者：张希玉编著</w:t>
      </w:r>
    </w:p>
    <w:p>
      <w:r>
        <w:t>出版社：济南:黄河出版社,2008.02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奏：乐器乐队 评论地址：https://www.jiaokey.com/book/detail/11962693.html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