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孩子最爱读的文学经典  外国卷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孩子最爱读的文学经典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本书出售、求购地址：https://www.jiaokey.com/book/detail/11962672.html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关键词搜索：https://www.jiaokey.com/tag/孩子最爱读的文学经典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