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书名：父亲和孩子一起成长</w:t>
      </w:r>
    </w:p>
    <w:p>
      <w:r>
        <w:t>作者：都明明，王凤荣编著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父亲和孩子一起成长 评论地址：https://www.jiaokey.com/book/detail/11962666.html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