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中级金融学</w:t>
      </w:r>
    </w:p>
    <w:p>
      <w:r>
        <w:rPr>
          <w:rFonts w:ascii="宋体" w:hAnsi="宋体" w:eastAsia="宋体"/>
          <w:sz w:val="24"/>
        </w:rPr>
        <w:t>李成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9787560525747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金融学-研究生-教材-金融学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本书的内容包括：货币制度：循环演进中的变迁逻辑；货币合作：市场、规则与欧元；信用制度：理论、秩序与现代市场等。</w:t>
      </w:r>
    </w:p>
    <w:p/>
    <w:p>
      <w:r>
        <w:t>本书出售、求购地址：https://www.jiaokey.com/book/detail/11962655.html</w:t>
      </w:r>
    </w:p>
    <w:p>
      <w:r>
        <w:t>更多金融、银行理论图书推荐：https://www.jiaokey.com</w:t>
      </w:r>
    </w:p>
    <w:p>
      <w:r>
        <w:t>李成 其他作品：https://www.jiaokey.com/tag/李成.html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关键词搜索：https://www.jiaokey.com/tag/金融学-研究生-教材-金融学.html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