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高中物理  选修3-4  人教版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高中物理  选修3-4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本书出售、求购地址：https://www.jiaokey.com/book/detail/11962651.html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关键词搜索：https://www.jiaokey.com/tag/倍速学习法  高中物理  选修3-4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