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书名：黄鳝健康养殖新技术</w:t>
      </w:r>
    </w:p>
    <w:p>
      <w:r>
        <w:t>作者：熊家军，宋淇淇编著</w:t>
      </w:r>
    </w:p>
    <w:p>
      <w:r>
        <w:t>出版社：广州：广东科技出版社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黄鳝健康养殖新技术 评论地址：https://www.jiaokey.com/book/detail/11962646.html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