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书名：小T大做 T恤108种创意DIY</w:t>
      </w:r>
    </w:p>
    <w:p>
      <w:r>
        <w:t>作者：（美）梅甘·尼古拉著</w:t>
      </w:r>
    </w:p>
    <w:p>
      <w:r>
        <w:t>出版社：合肥：安徽人民出版社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小T大做 T恤108种创意DIY 评论地址：https://www.jiaokey.com/book/detail/11962612.html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