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书名：柳公权·玄秘塔碑</w:t>
      </w:r>
    </w:p>
    <w:p>
      <w:r>
        <w:t>作者：湛伟新编著</w:t>
      </w:r>
    </w:p>
    <w:p>
      <w:r>
        <w:t>出版社：南宁：广西美术出版社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柳公权·玄秘塔碑 评论地址：https://www.jiaokey.com/book/detail/11962604.html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