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书名：如歌的教育历程  卢梭《爱弥儿》如是说</w:t>
      </w:r>
    </w:p>
    <w:p>
      <w:r>
        <w:t>作者：李平沤著</w:t>
      </w:r>
    </w:p>
    <w:p>
      <w:r>
        <w:t>出版社：济南：山东人民出版社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如歌的教育历程  卢梭《爱弥儿》如是说 评论地址：https://www.jiaokey.com/book/detail/11962501.html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