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名师数学机智例谈  数学卷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名师数学机智例谈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本书出售、求购地址：https://www.jiaokey.com/book/detail/11962489.html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关键词搜索：https://www.jiaokey.com/tag/名师数学机智例谈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