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名师教学机智例谈  语文卷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名师教学机智例谈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本书出售、求购地址：https://www.jiaokey.com/book/detail/11962486.html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关键词搜索：https://www.jiaokey.com/tag/名师教学机智例谈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