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书名：程门雪医案  第2版</w:t>
      </w:r>
    </w:p>
    <w:p>
      <w:r>
        <w:t>作者：上海中医学院编著</w:t>
      </w:r>
    </w:p>
    <w:p>
      <w:r>
        <w:t>出版社：上海：上海科学技术出版社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程门雪医案  第2版 评论地址：https://www.jiaokey.com/book/detail/11962454.html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