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四快高效学习法  第3册</w:t>
      </w:r>
    </w:p>
    <w:p>
      <w:r>
        <w:rPr>
          <w:rFonts w:ascii="宋体" w:hAnsi="宋体" w:eastAsia="宋体"/>
          <w:sz w:val="24"/>
        </w:rPr>
        <w:t>深圳市尚高科技发展有限公司，陈克正学习方法研究中心编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四快高效学习法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深圳市尚高科技发展有限公司，陈克正学习方法研究中心编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本书出售、求购地址：https://www.jiaokey.com/book/detail/11962450.html</w:t>
      </w:r>
    </w:p>
    <w:p>
      <w:r>
        <w:t>更多相关图书推荐：https://www.jiaokey.com</w:t>
      </w:r>
    </w:p>
    <w:p>
      <w:r>
        <w:t>深圳市尚高科技发展有限公司，陈克正学习方法研究中心编 其他作品：https://www.jiaokey.com/tag/深圳市尚高科技发展有限公司，陈克正学习方法研究中心编.html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关键词搜索：https://www.jiaokey.com/tag/四快高效学习法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