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书名：数控加工中心操作入门</w:t>
      </w:r>
    </w:p>
    <w:p>
      <w:r>
        <w:t>作者：段传林编著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数控加工中心操作入门 评论地址：https://www.jiaokey.com/book/detail/11962442.html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