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湖北中医学院党建与思想政治工作探索与实践</w:t>
      </w:r>
    </w:p>
    <w:p>
      <w:r>
        <w:rPr>
          <w:rFonts w:ascii="宋体" w:hAnsi="宋体" w:eastAsia="宋体"/>
          <w:sz w:val="24"/>
        </w:rPr>
        <w:t>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湖北中医学院党建与思想政治工作探索与实践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中医学院-思想政治教育-中国-文集-中国共产党-基层组织-党的建设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本书出售、求购地址：https://www.jiaokey.com/book/detail/11962420.html</w:t>
      </w:r>
    </w:p>
    <w:p>
      <w:r>
        <w:t>更多相关图书推荐：https://www.jiaokey.com</w:t>
      </w:r>
    </w:p>
    <w:p>
      <w:r>
        <w:t>汪华著 其他作品：https://www.jiaokey.com/tag/汪华著.html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关键词搜索：https://www.jiaokey.com/tag/中医学院-思想政治教育-中国-文集-中国共产党-基层组织-党的建设.html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