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加拿大华人社会内部的合作与冲突研究  1923-1999</w:t>
      </w:r>
    </w:p>
    <w:p>
      <w:r>
        <w:rPr>
          <w:rFonts w:ascii="宋体" w:hAnsi="宋体" w:eastAsia="宋体"/>
          <w:sz w:val="24"/>
        </w:rPr>
        <w:t>李米醉著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加拿大华人社会内部的合作与冲突研究  1923-1999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李米醉著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本书出售、求购地址：https://www.jiaokey.com/book/detail/11962412.html</w:t>
      </w:r>
    </w:p>
    <w:p>
      <w:r>
        <w:t>更多相关图书推荐：https://www.jiaokey.com</w:t>
      </w:r>
    </w:p>
    <w:p>
      <w:r>
        <w:t>李米醉著 其他作品：https://www.jiaokey.com/tag/李米醉著.html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关键词搜索：https://www.jiaokey.com/tag/加拿大华人社会内部的合作与冲突研究  1923-1999.html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