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书名：名闻天下  给孩子起个好名字</w:t>
      </w:r>
    </w:p>
    <w:p>
      <w:r>
        <w:t>作者：王大良编著</w:t>
      </w:r>
    </w:p>
    <w:p>
      <w:r>
        <w:t>出版社：郑州:中原农民出版社,2008.01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名闻天下  给孩子起个好名字 评论地址：https://www.jiaokey.com/book/detail/11962392.html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