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书名：基于产权行为分析的人力资源会计模式研究</w:t>
      </w:r>
    </w:p>
    <w:p>
      <w:r>
        <w:t>作者：吴泷著</w:t>
      </w:r>
    </w:p>
    <w:p>
      <w:r>
        <w:t>出版社：西安：陕西人民出版社</w:t>
      </w:r>
    </w:p>
    <w:p>
      <w:r>
        <w:t>出版日期：2007.07</w:t>
      </w:r>
    </w:p>
    <w:p>
      <w:r>
        <w:t>总页数：392</w:t>
      </w:r>
    </w:p>
    <w:p>
      <w:r>
        <w:t>更多请访问教客网: www.jiaokey.com</w:t>
      </w:r>
    </w:p>
    <w:p>
      <w:r>
        <w:t>基于产权行为分析的人力资源会计模式研究 评论地址：https://www.jiaokey.com/book/detail/11962338.html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