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青少年同伴群体交往与自我同一性发展研究</w:t>
      </w:r>
    </w:p>
    <w:p>
      <w:r>
        <w:rPr>
          <w:rFonts w:ascii="宋体" w:hAnsi="宋体" w:eastAsia="宋体"/>
          <w:sz w:val="24"/>
        </w:rPr>
        <w:t>安秋玲著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青少年同伴群体交往与自我同一性发展研究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本书出售、求购地址：https://www.jiaokey.com/book/detail/11962285.html</w:t>
      </w:r>
    </w:p>
    <w:p>
      <w:r>
        <w:t>更多相关图书推荐：https://www.jiaokey.com</w:t>
      </w:r>
    </w:p>
    <w:p>
      <w:r>
        <w:t>安秋玲著 其他作品：https://www.jiaokey.com/tag/安秋玲著.html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关键词搜索：https://www.jiaokey.com/tag/青少年同伴群体交往与自我同一性发展研究.html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