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异现场调查科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异现场调查科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本书出售、求购地址：https://www.jiaokey.com/book/detail/11962281.html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关键词搜索：https://www.jiaokey.com/tag/异现场调查科.html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