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被风吹乱的夏天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被风吹乱的夏天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本书出售、求购地址：https://www.jiaokey.com/book/detail/11962232.html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关键词搜索：https://www.jiaokey.com/tag/被风吹乱的夏天.html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