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书名：痛苦与幸福  我们必须面对的人生考题</w:t>
      </w:r>
    </w:p>
    <w:p>
      <w:r>
        <w:t>作者：蓝马著</w:t>
      </w:r>
    </w:p>
    <w:p>
      <w:r>
        <w:t>出版社：成都：四川大学出版社</w:t>
      </w:r>
    </w:p>
    <w:p>
      <w:r>
        <w:t>出版日期：2008.01</w:t>
      </w:r>
    </w:p>
    <w:p>
      <w:r>
        <w:t>总页数：323</w:t>
      </w:r>
    </w:p>
    <w:p>
      <w:r>
        <w:t>更多请访问教客网: www.jiaokey.com</w:t>
      </w:r>
    </w:p>
    <w:p>
      <w:r>
        <w:t>痛苦与幸福  我们必须面对的人生考题 评论地址：https://www.jiaokey.com/book/detail/11962218.html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