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书名：漫画造型2000例</w:t>
      </w:r>
    </w:p>
    <w:p>
      <w:r>
        <w:t>作者：卢寓编著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漫画造型2000例 评论地址：https://www.jiaokey.com/book/detail/11962201.html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