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如何成为有影响力的女人  20位卓越女性成功启示录</w:t>
      </w:r>
    </w:p>
    <w:p>
      <w:r>
        <w:rPr>
          <w:rFonts w:ascii="宋体" w:hAnsi="宋体" w:eastAsia="宋体"/>
          <w:sz w:val="24"/>
        </w:rPr>
        <w:t>（美）帕特·威廉姆斯，露斯·威廉姆斯，迈克·明科著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21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如何成为有影响力的女人  20位卓越女性成功启示录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（美）帕特·威廉姆斯，露斯·威廉姆斯，迈克·明科著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合肥:安徽文艺出版社,2008.01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个性心理学-人格心理学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本书出售、求购地址：https://www.jiaokey.com/book/detail/11962167.html</w:t>
      </w:r>
    </w:p>
    <w:p>
      <w:r>
        <w:t>更多相关图书推荐：https://www.jiaokey.com</w:t>
      </w:r>
    </w:p>
    <w:p>
      <w:r>
        <w:t>（美）帕特·威廉姆斯，露斯·威廉姆斯，迈克·明科著 其他作品：https://www.jiaokey.com/tag/（美）帕特·威廉姆斯，露斯·威廉姆斯，迈克·明科著.html</w:t>
      </w:r>
    </w:p>
    <w:p>
      <w:r>
        <w:t>合肥:安徽文艺出版社,2008.01 出版图书：https://www.jiaokey.com/tag/合肥:安徽文艺出版社,2008.01.html</w:t>
      </w:r>
    </w:p>
    <w:p>
      <w:r>
        <w:t>关键词搜索：https://www.jiaokey.com/tag/个性心理学-人格心理学.html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