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书名：品牌带动原理方法和海西实证</w:t>
      </w:r>
    </w:p>
    <w:p>
      <w:r>
        <w:t>作者：张程远主编</w:t>
      </w:r>
    </w:p>
    <w:p>
      <w:r>
        <w:t>出版社：福州：福建教育出版社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品牌带动原理方法和海西实证 评论地址：https://www.jiaokey.com/book/detail/11962164.html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