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山与海的思念：周恩来与福建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山与海的思念：周恩来与福建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本书出售、求购地址：https://www.jiaokey.com/book/detail/11962163.html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关键词搜索：https://www.jiaokey.com/tag/山与海的思念：周恩来与福建.html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